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21-31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view that low-income countries remain poor because high-income countries continue to exploit, dominate, and manipulate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Mobility that occurs because of changes in the distribution of occupational opportunities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integration of a social or ethnic minority into a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widely held preconceptions of a group and its individual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Unequal treatment of individuals based on their minority membership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category of people who are alleged to share certain biologically inherited physical characteristics that are considered socially important within a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subjugation based on common, everyday social practices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subjugation based on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ideas that attempt to connect characteristics with innate racial superiority or inferiority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people who are socially identified by their unique characteristics related to culture or nationality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stratification structure in which there is no social mobility because social status is inherited and cannot subsequently be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people who possess some distinctive physical or cultural characteristics, are dominated by the majority, and are denied equal treatment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21-31</dc:title>
  <dcterms:created xsi:type="dcterms:W3CDTF">2021-10-11T00:07:30Z</dcterms:created>
  <dcterms:modified xsi:type="dcterms:W3CDTF">2021-10-11T00:07:30Z</dcterms:modified>
</cp:coreProperties>
</file>