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215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Piaget also labeled as "morality of cooperation."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includes the way in which we perceive our strengths, weaknesses, abilities, attitudes, and values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relates principles of psychological and social development.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children engaged in the same activity side by side but with very little interaction or mutual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occurs when children join together to achieve a common goal, such as building a large castle with each child building a part of the structure.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Children simply obey authority figures to avoid being punished.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Other children who are a child's equal in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play that occurs alone, often with toys, and is independent of what other children are saying.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has been also called the stage of "moral realism" or "morality of constraint".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Defined in terms of cooperation with peers, just as it was in Piaget's stage of autonomous morality.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much like parallel play but with increased levels of interaction in the form of sharing, turn-taking, and general interest in what others are 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Kohlberg did not study children's game playing, but rather probed for their responses to a series of structured situations.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reflects how we evaluate our skills and abilities.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 voluntary actions toward others such as caring, sharing, comforting, and cooperating.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information to evaluate the self appears to correspond with developmental changes in academic self-esteem. </w:t>
            </w:r>
          </w:p>
        </w:tc>
      </w:tr>
    </w:tbl>
    <w:p>
      <w:pPr>
        <w:pStyle w:val="WordBankLarge"/>
      </w:pPr>
      <w:r>
        <w:t xml:space="preserve">   AUTONONMOUSDEVELOPMENT    </w:t>
      </w:r>
      <w:r>
        <w:t xml:space="preserve">   MORALDILEMMAS    </w:t>
      </w:r>
      <w:r>
        <w:t xml:space="preserve">   PRECONVENTIONALLEVELOFMORALITY    </w:t>
      </w:r>
      <w:r>
        <w:t xml:space="preserve">   CONVENTIONALLEVELOFMORALITY    </w:t>
      </w:r>
      <w:r>
        <w:t xml:space="preserve">   PSYCHOSOCIALTHEORY    </w:t>
      </w:r>
      <w:r>
        <w:t xml:space="preserve">   HETERONOMOUSMORALITY    </w:t>
      </w:r>
      <w:r>
        <w:t xml:space="preserve">   PEERS    </w:t>
      </w:r>
      <w:r>
        <w:t xml:space="preserve">   PROSOCIALBEHAVIORS.    </w:t>
      </w:r>
      <w:r>
        <w:t xml:space="preserve">   SOLITARYPLAY    </w:t>
      </w:r>
      <w:r>
        <w:t xml:space="preserve">   PARALLELPLAY    </w:t>
      </w:r>
      <w:r>
        <w:t xml:space="preserve">   COOPERATIVEPLAY    </w:t>
      </w:r>
      <w:r>
        <w:t xml:space="preserve">   ASSOCIATIVEPLAY     </w:t>
      </w:r>
      <w:r>
        <w:t xml:space="preserve">   SELF-CONCEPT    </w:t>
      </w:r>
      <w:r>
        <w:t xml:space="preserve">   SELF-ESTEEM    </w:t>
      </w:r>
      <w:r>
        <w:t xml:space="preserve">   SOCIALCOMPARISON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215 Crossword Puzzle</dc:title>
  <dcterms:created xsi:type="dcterms:W3CDTF">2021-10-11T00:07:55Z</dcterms:created>
  <dcterms:modified xsi:type="dcterms:W3CDTF">2021-10-11T00:07:55Z</dcterms:modified>
</cp:coreProperties>
</file>