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#21 10 POINTS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property of transmitting light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supernatural appearance of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British coin and monetary unit equal to one twentieth of a pound or twelve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echo or ring with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Silent; say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entertain lavishly or agreeably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visible incorporeal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sad mood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container made and shaped like a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cannot be 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stone slab covering a grave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Deceptive or false talk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division or district of a city or town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#21 10 POINTS </dc:title>
  <dcterms:created xsi:type="dcterms:W3CDTF">2021-10-10T23:53:12Z</dcterms:created>
  <dcterms:modified xsi:type="dcterms:W3CDTF">2021-10-10T23:53:12Z</dcterms:modified>
</cp:coreProperties>
</file>