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21 Savage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Danna    </w:t>
      </w:r>
      <w:r>
        <w:t xml:space="preserve">   Diego    </w:t>
      </w:r>
      <w:r>
        <w:t xml:space="preserve">   Eggo    </w:t>
      </w:r>
      <w:r>
        <w:t xml:space="preserve">   Fati    </w:t>
      </w:r>
      <w:r>
        <w:t xml:space="preserve">   Guacamole    </w:t>
      </w:r>
      <w:r>
        <w:t xml:space="preserve">   Jay-Z    </w:t>
      </w:r>
      <w:r>
        <w:t xml:space="preserve">   Jija(h)    </w:t>
      </w:r>
      <w:r>
        <w:t xml:space="preserve">   Kanye    </w:t>
      </w:r>
      <w:r>
        <w:t xml:space="preserve">   Kendall    </w:t>
      </w:r>
      <w:r>
        <w:t xml:space="preserve">   Khloe    </w:t>
      </w:r>
      <w:r>
        <w:t xml:space="preserve">   Kim    </w:t>
      </w:r>
      <w:r>
        <w:t xml:space="preserve">   Kourtney    </w:t>
      </w:r>
      <w:r>
        <w:t xml:space="preserve">   Kylie    </w:t>
      </w:r>
      <w:r>
        <w:t xml:space="preserve">   Lil'Pump    </w:t>
      </w:r>
      <w:r>
        <w:t xml:space="preserve">   Mama    </w:t>
      </w:r>
      <w:r>
        <w:t xml:space="preserve">   maximum    </w:t>
      </w:r>
      <w:r>
        <w:t xml:space="preserve">   Ramos    </w:t>
      </w:r>
      <w:r>
        <w:t xml:space="preserve">   Scott    </w:t>
      </w:r>
      <w:r>
        <w:t xml:space="preserve">   Stapler    </w:t>
      </w:r>
      <w:r>
        <w:t xml:space="preserve">   Tristan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Savage </dc:title>
  <dcterms:created xsi:type="dcterms:W3CDTF">2021-10-11T00:07:13Z</dcterms:created>
  <dcterms:modified xsi:type="dcterms:W3CDTF">2021-10-11T00:07:13Z</dcterms:modified>
</cp:coreProperties>
</file>