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2.1 Spanish Colonization &amp; New 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4 people who traveled more than 1000 miles through the Southwest.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estate farmed by many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born in the Americas to parents from Spain. Wealthy and well educated.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at the top of the social order in New Spain; born in Spain, highest jobs, owned land and mines.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Aztec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Land grants from Spanish government that allowed for Native Americans to provide labor or pay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Conquered 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Settlements run by Catholic priests and friars. Goal: to convert Indians to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Forts where soldiers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Spanish conquistador who conquered the Aztec.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Explored Florida to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Indian woman who advised Cortes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priest who tried to protect the Indians' civil rights, and, in doing so, encouraged African slave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Searched for fountain of youth in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conquerors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Explored the southwestern borderlands. Never did find streets of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of mixed Spanish and Indian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at the bottom of the social classes in New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Catholic father who set up 24 missions in Arizona.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Founder of New Mexico colony in 1598.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2.1 Spanish Colonization &amp; New Spain</dc:title>
  <dcterms:created xsi:type="dcterms:W3CDTF">2021-10-11T00:03:53Z</dcterms:created>
  <dcterms:modified xsi:type="dcterms:W3CDTF">2021-10-11T00:03:53Z</dcterms:modified>
</cp:coreProperties>
</file>