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21 Spanish Speaking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Angel Falls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Tango in Buenos Aires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Arenal Volcano national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Galápagos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Cruising around Havana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“Cerro Negro” volcano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Panama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Fort El Morro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final Spanish-speaking country is located in….…AFRICA.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“Playa Las Ballenas”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Machu Picchu ruins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Barcelona &amp; Real Madrid battling it out in “El Clasico”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Iguazu Falls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Ancient Mayan city of Tikal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“Day of the Dead” festival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Ancient ruins of Copán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Surfing in Punta del Diablo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Salt flats of Salar de Uyuni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Joya de Cerén Archaeological Site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Medellin nightlife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Easter Island, Punta Arenas </w:t>
            </w:r>
          </w:p>
        </w:tc>
      </w:tr>
    </w:tbl>
    <w:p>
      <w:pPr>
        <w:pStyle w:val="WordBankMedium"/>
      </w:pPr>
      <w:r>
        <w:t xml:space="preserve">   Mexico    </w:t>
      </w:r>
      <w:r>
        <w:t xml:space="preserve">   Colombia    </w:t>
      </w:r>
      <w:r>
        <w:t xml:space="preserve">   Spain    </w:t>
      </w:r>
      <w:r>
        <w:t xml:space="preserve">   Argentina    </w:t>
      </w:r>
      <w:r>
        <w:t xml:space="preserve">   Perú    </w:t>
      </w:r>
      <w:r>
        <w:t xml:space="preserve">   Venezuela    </w:t>
      </w:r>
      <w:r>
        <w:t xml:space="preserve">   Chile    </w:t>
      </w:r>
      <w:r>
        <w:t xml:space="preserve">   Ecuador    </w:t>
      </w:r>
      <w:r>
        <w:t xml:space="preserve">   Guatemala    </w:t>
      </w:r>
      <w:r>
        <w:t xml:space="preserve">   Cuba    </w:t>
      </w:r>
      <w:r>
        <w:t xml:space="preserve">   Bolivia    </w:t>
      </w:r>
      <w:r>
        <w:t xml:space="preserve">   Dominican Republic    </w:t>
      </w:r>
      <w:r>
        <w:t xml:space="preserve">   Honduras    </w:t>
      </w:r>
      <w:r>
        <w:t xml:space="preserve">   Paraguay    </w:t>
      </w:r>
      <w:r>
        <w:t xml:space="preserve">   El Salvador    </w:t>
      </w:r>
      <w:r>
        <w:t xml:space="preserve">   Nicaragua    </w:t>
      </w:r>
      <w:r>
        <w:t xml:space="preserve">   Costa Rica    </w:t>
      </w:r>
      <w:r>
        <w:t xml:space="preserve">   Panama    </w:t>
      </w:r>
      <w:r>
        <w:t xml:space="preserve">   Uruguay    </w:t>
      </w:r>
      <w:r>
        <w:t xml:space="preserve">   Puerto Rico    </w:t>
      </w:r>
      <w:r>
        <w:t xml:space="preserve">   Equatorial Guinea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 Spanish Speaking Countries</dc:title>
  <dcterms:created xsi:type="dcterms:W3CDTF">2021-10-11T00:07:44Z</dcterms:created>
  <dcterms:modified xsi:type="dcterms:W3CDTF">2021-10-11T00:07:44Z</dcterms:modified>
</cp:coreProperties>
</file>