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2.1 Spelling Contract Crosswod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High pitch sound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elective officer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People employed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picture with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They live in Yellowstone national park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Bread comes in this 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Oh way of communicating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This keeps you warm in the winter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does hard-work in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Done by one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Huge gust of wind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You put things on them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can be good an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What are on plaid shirts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dangerous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Magma stores inside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have this on your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Taking something that isn't yours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Small marked game pieces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I reflected sound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2.1 Spelling Contract Crosswod Puzzle</dc:title>
  <dcterms:created xsi:type="dcterms:W3CDTF">2021-10-11T00:03:55Z</dcterms:created>
  <dcterms:modified xsi:type="dcterms:W3CDTF">2021-10-11T00:03:55Z</dcterms:modified>
</cp:coreProperties>
</file>