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21st Century Capacities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capacity?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Capacities</dc:title>
  <dcterms:created xsi:type="dcterms:W3CDTF">2021-10-11T00:06:51Z</dcterms:created>
  <dcterms:modified xsi:type="dcterms:W3CDTF">2021-10-11T00:06:51Z</dcterms:modified>
</cp:coreProperties>
</file>