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21st Century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innovation    </w:t>
      </w:r>
      <w:r>
        <w:t xml:space="preserve">   creativity    </w:t>
      </w:r>
      <w:r>
        <w:t xml:space="preserve">   collaboration    </w:t>
      </w:r>
      <w:r>
        <w:t xml:space="preserve">   communication    </w:t>
      </w:r>
      <w:r>
        <w:t xml:space="preserve">   critical thinking    </w:t>
      </w:r>
      <w:r>
        <w:t xml:space="preserve">   check book    </w:t>
      </w:r>
      <w:r>
        <w:t xml:space="preserve">   over draft    </w:t>
      </w:r>
      <w:r>
        <w:t xml:space="preserve">   checking account    </w:t>
      </w:r>
      <w:r>
        <w:t xml:space="preserve">   credit score    </w:t>
      </w:r>
      <w:r>
        <w:t xml:space="preserve">   debit card    </w:t>
      </w:r>
      <w:r>
        <w:t xml:space="preserve">   credit card    </w:t>
      </w:r>
      <w:r>
        <w:t xml:space="preserve">   bank account    </w:t>
      </w:r>
      <w:r>
        <w:t xml:space="preserve">   career    </w:t>
      </w:r>
      <w:r>
        <w:t xml:space="preserve">   technology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Skills </dc:title>
  <dcterms:created xsi:type="dcterms:W3CDTF">2021-10-11T00:07:32Z</dcterms:created>
  <dcterms:modified xsi:type="dcterms:W3CDTF">2021-10-11T00:07:32Z</dcterms:modified>
</cp:coreProperties>
</file>