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signed by Mexico, Canada, and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agreement promoted international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improved security nationwide?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opened their own graphic design studio called SosArt?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kill large numbers of humans with nuclear, radiological, chemical, biological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World Trade Center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trade group makes the global market more competitive?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production of goods in at least one country other than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increased total overall immigration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media proprietor, talk show host, and producer/actress?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conservative movement within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extend to other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Microsoft?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law allows a person to report an unlawful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intergovernmental organization regulates international trade?</w:t>
            </w:r>
          </w:p>
        </w:tc>
      </w:tr>
    </w:tbl>
    <w:p>
      <w:pPr>
        <w:pStyle w:val="WordBankLarge"/>
      </w:pPr>
      <w:r>
        <w:t xml:space="preserve">   9/11    </w:t>
      </w:r>
      <w:r>
        <w:t xml:space="preserve">   Bill Gates    </w:t>
      </w:r>
      <w:r>
        <w:t xml:space="preserve">   European Union     </w:t>
      </w:r>
      <w:r>
        <w:t xml:space="preserve">   GATT    </w:t>
      </w:r>
      <w:r>
        <w:t xml:space="preserve">   Globalization     </w:t>
      </w:r>
      <w:r>
        <w:t xml:space="preserve">   Habeas Corpus    </w:t>
      </w:r>
      <w:r>
        <w:t xml:space="preserve">   Immigration Act of 1990    </w:t>
      </w:r>
      <w:r>
        <w:t xml:space="preserve">   Lionel Sosa    </w:t>
      </w:r>
      <w:r>
        <w:t xml:space="preserve">   Multinational Corporation     </w:t>
      </w:r>
      <w:r>
        <w:t xml:space="preserve">   NAFTA    </w:t>
      </w:r>
      <w:r>
        <w:t xml:space="preserve">   Oprah Winfrey    </w:t>
      </w:r>
      <w:r>
        <w:t xml:space="preserve">   Tea Party Movement     </w:t>
      </w:r>
      <w:r>
        <w:t xml:space="preserve">   USA Patriot Act    </w:t>
      </w:r>
      <w:r>
        <w:t xml:space="preserve">   Weapons of Mass Destruction     </w:t>
      </w:r>
      <w:r>
        <w:t xml:space="preserve">   WTO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</dc:title>
  <dcterms:created xsi:type="dcterms:W3CDTF">2021-10-11T00:07:09Z</dcterms:created>
  <dcterms:modified xsi:type="dcterms:W3CDTF">2021-10-11T00:07:09Z</dcterms:modified>
</cp:coreProperties>
</file>