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21st century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adele    </w:t>
      </w:r>
      <w:r>
        <w:t xml:space="preserve">   amy winehouse    </w:t>
      </w:r>
      <w:r>
        <w:t xml:space="preserve">   beyonce    </w:t>
      </w:r>
      <w:r>
        <w:t xml:space="preserve">   black eyed peas    </w:t>
      </w:r>
      <w:r>
        <w:t xml:space="preserve">   bruno mars    </w:t>
      </w:r>
      <w:r>
        <w:t xml:space="preserve">   coldplay    </w:t>
      </w:r>
      <w:r>
        <w:t xml:space="preserve">   jennifer lopez    </w:t>
      </w:r>
      <w:r>
        <w:t xml:space="preserve">   justin bieber    </w:t>
      </w:r>
      <w:r>
        <w:t xml:space="preserve">   kanye west    </w:t>
      </w:r>
      <w:r>
        <w:t xml:space="preserve">   katy perry    </w:t>
      </w:r>
      <w:r>
        <w:t xml:space="preserve">   kylie minogue    </w:t>
      </w:r>
      <w:r>
        <w:t xml:space="preserve">   lady gaga    </w:t>
      </w:r>
      <w:r>
        <w:t xml:space="preserve">   miley cyrus    </w:t>
      </w:r>
      <w:r>
        <w:t xml:space="preserve">   rhianna    </w:t>
      </w:r>
      <w:r>
        <w:t xml:space="preserve">   shakira    </w:t>
      </w:r>
      <w:r>
        <w:t xml:space="preserve">   tom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21st century artists</dc:title>
  <dcterms:created xsi:type="dcterms:W3CDTF">2021-10-11T00:06:48Z</dcterms:created>
  <dcterms:modified xsi:type="dcterms:W3CDTF">2021-10-11T00:06:48Z</dcterms:modified>
</cp:coreProperties>
</file>