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21+ways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abrazar    </w:t>
      </w:r>
      <w:r>
        <w:t xml:space="preserve">   alrededor de    </w:t>
      </w:r>
      <w:r>
        <w:t xml:space="preserve">   antiguo    </w:t>
      </w:r>
      <w:r>
        <w:t xml:space="preserve">   besar    </w:t>
      </w:r>
      <w:r>
        <w:t xml:space="preserve">   casarse    </w:t>
      </w:r>
      <w:r>
        <w:t xml:space="preserve">   charlar    </w:t>
      </w:r>
      <w:r>
        <w:t xml:space="preserve">   contar chistes    </w:t>
      </w:r>
      <w:r>
        <w:t xml:space="preserve">   dar la mano    </w:t>
      </w:r>
      <w:r>
        <w:t xml:space="preserve">   divertirse    </w:t>
      </w:r>
      <w:r>
        <w:t xml:space="preserve">   el aniversario    </w:t>
      </w:r>
      <w:r>
        <w:t xml:space="preserve">   el desfile    </w:t>
      </w:r>
      <w:r>
        <w:t xml:space="preserve">   enorme    </w:t>
      </w:r>
      <w:r>
        <w:t xml:space="preserve">   felicidades    </w:t>
      </w:r>
      <w:r>
        <w:t xml:space="preserve">   felicitar    </w:t>
      </w:r>
      <w:r>
        <w:t xml:space="preserve">   frecuentemente    </w:t>
      </w:r>
      <w:r>
        <w:t xml:space="preserve">   hacer un picnic    </w:t>
      </w:r>
      <w:r>
        <w:t xml:space="preserve">   la costumbre    </w:t>
      </w:r>
      <w:r>
        <w:t xml:space="preserve">   la fiesta de sorpresa    </w:t>
      </w:r>
      <w:r>
        <w:t xml:space="preserve">   llevarse bien    </w:t>
      </w:r>
      <w:r>
        <w:t xml:space="preserve">   llorar    </w:t>
      </w:r>
      <w:r>
        <w:t xml:space="preserve">   los fuegos artificiales    </w:t>
      </w:r>
      <w:r>
        <w:t xml:space="preserve">   los mayores    </w:t>
      </w:r>
      <w:r>
        <w:t xml:space="preserve">   los modales    </w:t>
      </w:r>
      <w:r>
        <w:t xml:space="preserve">   los parientes    </w:t>
      </w:r>
      <w:r>
        <w:t xml:space="preserve">   mientras    </w:t>
      </w:r>
      <w:r>
        <w:t xml:space="preserve">   nacer    </w:t>
      </w:r>
      <w:r>
        <w:t xml:space="preserve">   recordar    </w:t>
      </w:r>
      <w:r>
        <w:t xml:space="preserve">   regalar    </w:t>
      </w:r>
      <w:r>
        <w:t xml:space="preserve">   reunirse    </w:t>
      </w:r>
      <w:r>
        <w:t xml:space="preserve">   saludar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21+ways word search </dc:title>
  <dcterms:created xsi:type="dcterms:W3CDTF">2021-10-11T00:07:23Z</dcterms:created>
  <dcterms:modified xsi:type="dcterms:W3CDTF">2021-10-11T00:07:23Z</dcterms:modified>
</cp:coreProperties>
</file>