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22-1 Establishment of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employer agrees that workers must belong to the recognized union before they can be hired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indicates the worker wants to be represented by a particular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injunction used to hinder union organization efforts aimed at employees already working under such contracts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establishment in which nonunion members are not required to join the union but must pay union dues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Within a unionized company, any group of employees whose employment contract is negotiated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establishment in which all workers must join the union within a stated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of employment where companies make employees agree to not join a union.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conducted by a union if workers wish to be represented by a union but management will not voluntary recognize it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employees can reject union representation or select a different union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establishment in which the nonunion members are not required to join the union or pay union dues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laws which prohibit compulsory union membership and ban the union shop, the closed shop, and the agency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selecting a bargaining representative by a majority secret vote of the workers in the bargaining unit; NLRB then recognizes that union as the exclusive negotiator for employees in the bargaining unit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22-1 Establishment of Unions</dc:title>
  <dcterms:created xsi:type="dcterms:W3CDTF">2021-10-11T00:06:44Z</dcterms:created>
  <dcterms:modified xsi:type="dcterms:W3CDTF">2021-10-11T00:06:44Z</dcterms:modified>
</cp:coreProperties>
</file>