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2.2 Spanish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Parcheesi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Ice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hit (the dart board)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Dartboard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score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Game 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Bowling, bowling 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score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knock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Table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Game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serve (in sports)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2.2 Spanish Vocab.</dc:title>
  <dcterms:created xsi:type="dcterms:W3CDTF">2021-10-11T00:05:12Z</dcterms:created>
  <dcterms:modified xsi:type="dcterms:W3CDTF">2021-10-11T00:05:12Z</dcterms:modified>
</cp:coreProperties>
</file>