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2.2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codo    </w:t>
      </w:r>
      <w:r>
        <w:t xml:space="preserve">   la garganta    </w:t>
      </w:r>
      <w:r>
        <w:t xml:space="preserve">   el cuello    </w:t>
      </w:r>
      <w:r>
        <w:t xml:space="preserve">   la cara    </w:t>
      </w:r>
      <w:r>
        <w:t xml:space="preserve">   el desodorante    </w:t>
      </w:r>
      <w:r>
        <w:t xml:space="preserve">   lavantarse    </w:t>
      </w:r>
      <w:r>
        <w:t xml:space="preserve">   arreglarse    </w:t>
      </w:r>
      <w:r>
        <w:t xml:space="preserve">   afeitarse    </w:t>
      </w:r>
      <w:r>
        <w:t xml:space="preserve">   la toalla    </w:t>
      </w:r>
      <w:r>
        <w:t xml:space="preserve">   maquillarse    </w:t>
      </w:r>
      <w:r>
        <w:t xml:space="preserve">   entrenarse    </w:t>
      </w:r>
      <w:r>
        <w:t xml:space="preserve">   ducharse    </w:t>
      </w:r>
      <w:r>
        <w:t xml:space="preserve">   dormirse    </w:t>
      </w:r>
      <w:r>
        <w:t xml:space="preserve">   despertarse    </w:t>
      </w:r>
      <w:r>
        <w:t xml:space="preserve">   secarse    </w:t>
      </w:r>
      <w:r>
        <w:t xml:space="preserve">   el peine    </w:t>
      </w:r>
      <w:r>
        <w:t xml:space="preserve">   el jabon    </w:t>
      </w:r>
      <w:r>
        <w:t xml:space="preserve">   el champu    </w:t>
      </w:r>
      <w:r>
        <w:t xml:space="preserve">   por fin    </w:t>
      </w:r>
      <w:r>
        <w:t xml:space="preserve">   mas tarde    </w:t>
      </w:r>
      <w:r>
        <w:t xml:space="preserve">   luego    </w:t>
      </w:r>
      <w:r>
        <w:t xml:space="preserve">   entonces    </w:t>
      </w:r>
      <w:r>
        <w:t xml:space="preserve">   primero    </w:t>
      </w:r>
      <w:r>
        <w:t xml:space="preserve">   lavarse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 Spanish Vocabulary</dc:title>
  <dcterms:created xsi:type="dcterms:W3CDTF">2021-10-11T00:04:00Z</dcterms:created>
  <dcterms:modified xsi:type="dcterms:W3CDTF">2021-10-11T00:04:00Z</dcterms:modified>
</cp:coreProperties>
</file>