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22 TTT#1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British economist who argued that deficit spending was the way to end the depression.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Informal radio broadcast in which FDR explained issues and new deal programs to average Americans.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Economic theory that favored public works projects because they put money in the hands of consumers who would buy more goods, stimulating the economy.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Key new deal agency that provided work relief through various public works projects(abbreviated).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Programs and legislation enacted by FDR during the Great Depression to promote economic recovery and social reform.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1935 law that set up a pension system for retirees, established unemployment insurance and created insurance for victims of work related accidents. It also provided aid poverty stricken mothers and children, the blind and the disabled.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Process in which employees negotiate with labor unions about hours, wages and other working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FDR's wife who because of his disability served as his eyes and ears and broke the role of the traditional ceremonial First Lady.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President of the United States who over came obstacles to put his "new deal" into place which aided in the recovery of the Great Depression.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Legislative activity begun by FDR in 1935 to solve problems created by the Great Depression.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 deal law that abolished unfair labor practices, recognized the right of employees to join labor unions and gave workers the right to collective bargaining.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New deal program that provided young men with relief jobs on environmental conservation projects including reforestation and flooding control(abbreviated).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New deal agency that provided millions of jobs constructing public buildings.(abbreviated).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Government agency that insures bank deposits, guaranteeing that depositors money will be safe(abbreviated).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New deal agency that promoted economic recovery by regulation production, prices and wages(abbreviated).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Government agency that built dams in the Tennessee River valley to control flooding and generate electric power(abbreviated).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 TTT#1</dc:title>
  <dcterms:created xsi:type="dcterms:W3CDTF">2021-10-11T00:07:20Z</dcterms:created>
  <dcterms:modified xsi:type="dcterms:W3CDTF">2021-10-11T00:07:20Z</dcterms:modified>
</cp:coreProperties>
</file>