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2か2 Teacher's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Please Say it in a Loud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 Turn on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Turn off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Turn In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Show Me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Open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Close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2か2 Teacher's Directions</dc:title>
  <dcterms:created xsi:type="dcterms:W3CDTF">2021-10-11T00:09:12Z</dcterms:created>
  <dcterms:modified xsi:type="dcterms:W3CDTF">2021-10-11T00:09:12Z</dcterms:modified>
</cp:coreProperties>
</file>