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22nd Amendment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No more than two times    </w:t>
      </w:r>
      <w:r>
        <w:t xml:space="preserve">   Ratified    </w:t>
      </w:r>
      <w:r>
        <w:t xml:space="preserve">   CNN    </w:t>
      </w:r>
      <w:r>
        <w:t xml:space="preserve">   George Washington    </w:t>
      </w:r>
      <w:r>
        <w:t xml:space="preserve">   Congress    </w:t>
      </w:r>
      <w:r>
        <w:t xml:space="preserve">   Double O's    </w:t>
      </w:r>
      <w:r>
        <w:t xml:space="preserve">   Term Limit    </w:t>
      </w:r>
      <w:r>
        <w:t xml:space="preserve">   Bill of Rights    </w:t>
      </w:r>
      <w:r>
        <w:t xml:space="preserve">   Twenty Second    </w:t>
      </w:r>
      <w:r>
        <w:t xml:space="preserve">   Amendment    </w:t>
      </w:r>
      <w:r>
        <w:t xml:space="preserve">   US constitution    </w:t>
      </w:r>
      <w:r>
        <w:t xml:space="preserve">   FDR    </w:t>
      </w:r>
      <w:r>
        <w:t xml:space="preserve">   Twice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22nd Amendment</dc:title>
  <dcterms:created xsi:type="dcterms:W3CDTF">2021-10-11T00:07:49Z</dcterms:created>
  <dcterms:modified xsi:type="dcterms:W3CDTF">2021-10-11T00:07:49Z</dcterms:modified>
</cp:coreProperties>
</file>