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23.01.17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can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 a matter to (another body, typically one with more authority or expertise) for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indicate doubt or hesitancy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sensible or trustworthy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awfully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put of (postponed)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do back bends very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cannot resist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people are (very) .................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(one thing or person) better than another 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23.01.17</dc:title>
  <dcterms:created xsi:type="dcterms:W3CDTF">2021-10-11T00:07:06Z</dcterms:created>
  <dcterms:modified xsi:type="dcterms:W3CDTF">2021-10-11T00:07:06Z</dcterms:modified>
</cp:coreProperties>
</file>