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23.04.20 Crossword: 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out something through logical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Mocking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weakness and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yellow, sweet-smelling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Pale green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Wool from a special breed of lamb, begins with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or someone from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respected and impressive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Street Sherlock lived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socialises in an unusual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Sherlock Holmes'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Blocking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shows Disgust and Repulsiveness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Mentally ill or 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correctly accused of doing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23.04.20 Crossword: Sherlock Holmes</dc:title>
  <dcterms:created xsi:type="dcterms:W3CDTF">2021-10-11T00:08:20Z</dcterms:created>
  <dcterms:modified xsi:type="dcterms:W3CDTF">2021-10-11T00:08:20Z</dcterms:modified>
</cp:coreProperties>
</file>