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2,3,4 times table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x 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x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x 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x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x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 x 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 x 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 x 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 x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3 x 4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x 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 x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x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 x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x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x 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x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 x 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 x 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 x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x 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 x 9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 x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2,3,4 times table crossword </dc:title>
  <dcterms:created xsi:type="dcterms:W3CDTF">2021-10-11T00:05:15Z</dcterms:created>
  <dcterms:modified xsi:type="dcterms:W3CDTF">2021-10-11T00:05:15Z</dcterms:modified>
</cp:coreProperties>
</file>