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23 Black Women Scientists Who Changed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physical therapist and forensic scientist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black female astronaut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developed first effective treatment for leprosy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published first psychological study on triplets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psychologist who developed training to reduce space motion sickness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developed a chemistry badge for Girl Scouts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biochemist who developed bone marrow transplants to treat radiation poisoning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established safer cancer treatments as an oncologist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established harm to children for segregated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developed waterfowl vaccines as a microbiologist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first black woman to earn PhD in chemistry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developed a device to project 3D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physicist and mathematician portrayed in Hidden Figures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biologist who studied anticancer methods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marine biologist who classified and discovered corals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research led to protective auto-darkening goggles for pilots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field biologist that studied termites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led NASA's Sonic Boom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Invented a device to improve treatment for cataract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brought awareness for negative psychiatric effects of poverty, racism and sexism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developed software for NASA's high energy rocket launchers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black female to earn PhD in nutrition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served as chair of US Nuclear Regulatory Commission</w:t>
            </w:r>
          </w:p>
        </w:tc>
      </w:tr>
    </w:tbl>
    <w:p>
      <w:pPr>
        <w:pStyle w:val="WordBankLarge"/>
      </w:pPr>
      <w:r>
        <w:t xml:space="preserve">   PatricaBath    </w:t>
      </w:r>
      <w:r>
        <w:t xml:space="preserve">   JoanOwens    </w:t>
      </w:r>
      <w:r>
        <w:t xml:space="preserve">   BettyHarris    </w:t>
      </w:r>
      <w:r>
        <w:t xml:space="preserve">   JessiePrice    </w:t>
      </w:r>
      <w:r>
        <w:t xml:space="preserve">   GladysRoyal    </w:t>
      </w:r>
      <w:r>
        <w:t xml:space="preserve">   ShirleyJackson    </w:t>
      </w:r>
      <w:r>
        <w:t xml:space="preserve">   AliceBall    </w:t>
      </w:r>
      <w:r>
        <w:t xml:space="preserve">   AnnieEasley    </w:t>
      </w:r>
      <w:r>
        <w:t xml:space="preserve">   MaeJemison    </w:t>
      </w:r>
      <w:r>
        <w:t xml:space="preserve">   MamieClark    </w:t>
      </w:r>
      <w:r>
        <w:t xml:space="preserve">   ChristineDarden    </w:t>
      </w:r>
      <w:r>
        <w:t xml:space="preserve">   PatriciaCowings    </w:t>
      </w:r>
      <w:r>
        <w:t xml:space="preserve">   MargaretCollins    </w:t>
      </w:r>
      <w:r>
        <w:t xml:space="preserve">   JewelCobb    </w:t>
      </w:r>
      <w:r>
        <w:t xml:space="preserve">   RuthHoward    </w:t>
      </w:r>
      <w:r>
        <w:t xml:space="preserve">   GloriaChisum    </w:t>
      </w:r>
      <w:r>
        <w:t xml:space="preserve">   FlemmieKittrell    </w:t>
      </w:r>
      <w:r>
        <w:t xml:space="preserve">   KatherineJohnson    </w:t>
      </w:r>
      <w:r>
        <w:t xml:space="preserve">   JeanneSpurlock    </w:t>
      </w:r>
      <w:r>
        <w:t xml:space="preserve">   BessieGriffen    </w:t>
      </w:r>
      <w:r>
        <w:t xml:space="preserve">   MarieDaly    </w:t>
      </w:r>
      <w:r>
        <w:t xml:space="preserve">   JaneWright    </w:t>
      </w:r>
      <w:r>
        <w:t xml:space="preserve">   ValerieThomas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 Black Women Scientists Who Changed the World</dc:title>
  <dcterms:created xsi:type="dcterms:W3CDTF">2021-10-11T00:07:53Z</dcterms:created>
  <dcterms:modified xsi:type="dcterms:W3CDTF">2021-10-11T00:07:53Z</dcterms:modified>
</cp:coreProperties>
</file>