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2.3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trade in which both traders believe that what they are getting is worth more than what they are giving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that economist use to understand how market economies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that is based on private ownership of factors of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in which people concentrate their effort in the activities that they do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market where goods and services are bought and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Involves all the actions sellers, acting independently, do to get buyers to purchase their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the costumers have the ultimate control over what is produced because they are free to buy what they want and reject what they don't want.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principal that the government should not interfere in the marketplace.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place where people buy and sell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market for the factors of production: land, labor, capital, and entrepreneurship.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rights of individuals and groups to own business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financial gain that a seller makes from a business transaction.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2.3 Crossword </dc:title>
  <dcterms:created xsi:type="dcterms:W3CDTF">2021-10-11T00:03:49Z</dcterms:created>
  <dcterms:modified xsi:type="dcterms:W3CDTF">2021-10-11T00:03:49Z</dcterms:modified>
</cp:coreProperties>
</file>