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23 PSALM</w:t>
      </w:r>
    </w:p>
    <w:p>
      <w:pPr>
        <w:pStyle w:val="Questions"/>
      </w:pPr>
      <w:r>
        <w:t xml:space="preserve">1. RDLO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RDHEHPSE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HLSAL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WANT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EERGN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ASEPTRUS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ARTSEW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ROTSRESE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LOUS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NETRUHN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MERCY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VLAYLE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DWOHSA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TEHDA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VELI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EOEVFRR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MNAE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PSALM</dc:title>
  <dcterms:created xsi:type="dcterms:W3CDTF">2021-10-11T00:07:02Z</dcterms:created>
  <dcterms:modified xsi:type="dcterms:W3CDTF">2021-10-11T00:07:02Z</dcterms:modified>
</cp:coreProperties>
</file>