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23rd Psalms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staff    </w:t>
      </w:r>
      <w:r>
        <w:t xml:space="preserve">   death    </w:t>
      </w:r>
      <w:r>
        <w:t xml:space="preserve">   righteousness    </w:t>
      </w:r>
      <w:r>
        <w:t xml:space="preserve">   psalms    </w:t>
      </w:r>
      <w:r>
        <w:t xml:space="preserve">   leads    </w:t>
      </w:r>
      <w:r>
        <w:t xml:space="preserve">   pastures    </w:t>
      </w:r>
      <w:r>
        <w:t xml:space="preserve">   evil    </w:t>
      </w:r>
      <w:r>
        <w:t xml:space="preserve">   fear    </w:t>
      </w:r>
      <w:r>
        <w:t xml:space="preserve">   shadow    </w:t>
      </w:r>
      <w:r>
        <w:t xml:space="preserve">   comfort    </w:t>
      </w:r>
      <w:r>
        <w:t xml:space="preserve">   valley    </w:t>
      </w:r>
      <w:r>
        <w:t xml:space="preserve">   restores    </w:t>
      </w:r>
      <w:r>
        <w:t xml:space="preserve">   lord    </w:t>
      </w:r>
      <w:r>
        <w:t xml:space="preserve">   waters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23rd Psalms</dc:title>
  <dcterms:created xsi:type="dcterms:W3CDTF">2021-10-11T00:07:44Z</dcterms:created>
  <dcterms:modified xsi:type="dcterms:W3CDTF">2021-10-11T00:07:44Z</dcterms:modified>
</cp:coreProperties>
</file>