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241-260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selfish,stubborn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amaze or 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supports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less angry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inconsistent or contradictory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blame or accuse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behave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determined or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rigid political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juicy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new subject ,skill,or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241-260</dc:title>
  <dcterms:created xsi:type="dcterms:W3CDTF">2021-10-11T00:08:53Z</dcterms:created>
  <dcterms:modified xsi:type="dcterms:W3CDTF">2021-10-11T00:08:53Z</dcterms:modified>
</cp:coreProperties>
</file>