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241-360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task, duty, or responsibility) involving an amount of effort and difficulty that is oppressively burdensome.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quick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Tired,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beginning of something, especially something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entirely lacking or free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Friendly and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Designating, of, or characteristic of a government or state in which one political party or group maintains complete control under a dictatorship and bans all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(someone) unable to think or feel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Recklessly bold or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device or attack) designed to cause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evaluate or estimate the nature, ability, or quality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length of cloth in which a dead person is wrapped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apply or bring to bear (a force, influence, or quality).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distinctive atmosphere or quality that seems to surround and be generated by a person, thing, or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narrow cushion or 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difficult to understand; obscure.</w:t>
            </w:r>
          </w:p>
        </w:tc>
      </w:tr>
    </w:tbl>
    <w:p>
      <w:pPr>
        <w:pStyle w:val="WordBankMedium"/>
      </w:pPr>
      <w:r>
        <w:t xml:space="preserve">   Totalitarian    </w:t>
      </w:r>
      <w:r>
        <w:t xml:space="preserve">   Superfluous    </w:t>
      </w:r>
      <w:r>
        <w:t xml:space="preserve">   Stupefy    </w:t>
      </w:r>
      <w:r>
        <w:t xml:space="preserve">   Jaded    </w:t>
      </w:r>
      <w:r>
        <w:t xml:space="preserve">   Shroud    </w:t>
      </w:r>
      <w:r>
        <w:t xml:space="preserve">   Onerous    </w:t>
      </w:r>
      <w:r>
        <w:t xml:space="preserve">   Genial    </w:t>
      </w:r>
      <w:r>
        <w:t xml:space="preserve">   Foolhardy    </w:t>
      </w:r>
      <w:r>
        <w:t xml:space="preserve">   Encumbrance    </w:t>
      </w:r>
      <w:r>
        <w:t xml:space="preserve">   Hasten    </w:t>
      </w:r>
      <w:r>
        <w:t xml:space="preserve">   Dupe    </w:t>
      </w:r>
      <w:r>
        <w:t xml:space="preserve">   Bolster    </w:t>
      </w:r>
      <w:r>
        <w:t xml:space="preserve">   Aura    </w:t>
      </w:r>
      <w:r>
        <w:t xml:space="preserve">   Abstruse    </w:t>
      </w:r>
      <w:r>
        <w:t xml:space="preserve">   Onset    </w:t>
      </w:r>
      <w:r>
        <w:t xml:space="preserve">   Exert    </w:t>
      </w:r>
      <w:r>
        <w:t xml:space="preserve">   Orient    </w:t>
      </w:r>
      <w:r>
        <w:t xml:space="preserve">   Assess    </w:t>
      </w:r>
      <w:r>
        <w:t xml:space="preserve">   Devoid    </w:t>
      </w:r>
      <w:r>
        <w:t xml:space="preserve">   Incendiary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241-360</dc:title>
  <dcterms:created xsi:type="dcterms:W3CDTF">2021-10-11T00:08:26Z</dcterms:created>
  <dcterms:modified xsi:type="dcterms:W3CDTF">2021-10-11T00:08:26Z</dcterms:modified>
</cp:coreProperties>
</file>