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Simple, Self-disciplined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recklessly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diverse 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by two opposing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</dc:title>
  <dcterms:created xsi:type="dcterms:W3CDTF">2021-10-11T00:08:29Z</dcterms:created>
  <dcterms:modified xsi:type="dcterms:W3CDTF">2021-10-11T00:08:29Z</dcterms:modified>
</cp:coreProperties>
</file>