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241-360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develop,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recognize someone as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harvest,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selfish,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bring about, stir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reduce the speed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difficult, trying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great power,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clever or grim sense of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following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completely opposes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recklessly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and respected within a particular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eats or drinks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 to grow or increase rapidly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belittle</w:t>
            </w:r>
          </w:p>
        </w:tc>
      </w:tr>
    </w:tbl>
    <w:p>
      <w:pPr>
        <w:pStyle w:val="WordBankMedium"/>
      </w:pPr>
      <w:r>
        <w:t xml:space="preserve">   wayward    </w:t>
      </w:r>
      <w:r>
        <w:t xml:space="preserve">   wry    </w:t>
      </w:r>
      <w:r>
        <w:t xml:space="preserve">   foolhardy    </w:t>
      </w:r>
      <w:r>
        <w:t xml:space="preserve">   disparage    </w:t>
      </w:r>
      <w:r>
        <w:t xml:space="preserve">   distinguish    </w:t>
      </w:r>
      <w:r>
        <w:t xml:space="preserve">   consecutive    </w:t>
      </w:r>
      <w:r>
        <w:t xml:space="preserve">   exert    </w:t>
      </w:r>
      <w:r>
        <w:t xml:space="preserve">   callous    </w:t>
      </w:r>
      <w:r>
        <w:t xml:space="preserve">   evoke    </w:t>
      </w:r>
      <w:r>
        <w:t xml:space="preserve">   reap    </w:t>
      </w:r>
      <w:r>
        <w:t xml:space="preserve">   pacifist    </w:t>
      </w:r>
      <w:r>
        <w:t xml:space="preserve">   onerous    </w:t>
      </w:r>
      <w:r>
        <w:t xml:space="preserve">   incubate    </w:t>
      </w:r>
      <w:r>
        <w:t xml:space="preserve">   adept    </w:t>
      </w:r>
      <w:r>
        <w:t xml:space="preserve">   decelerate    </w:t>
      </w:r>
      <w:r>
        <w:t xml:space="preserve">   eminent    </w:t>
      </w:r>
      <w:r>
        <w:t xml:space="preserve">   potent    </w:t>
      </w:r>
      <w:r>
        <w:t xml:space="preserve">   burgeon    </w:t>
      </w:r>
      <w:r>
        <w:t xml:space="preserve">   copious    </w:t>
      </w:r>
      <w:r>
        <w:t xml:space="preserve">   glutton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241-360</dc:title>
  <dcterms:created xsi:type="dcterms:W3CDTF">2021-10-11T00:08:42Z</dcterms:created>
  <dcterms:modified xsi:type="dcterms:W3CDTF">2021-10-11T00:08:42Z</dcterms:modified>
</cp:coreProperties>
</file>