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241-360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 in conflict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involving or limited to basic principles; of or relating to an immature, undeveloped, of basic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difficult, trying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secretive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supported by two opposing groups (political parties)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entirely lacking or free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overly sentimental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sophisticated, urbane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increasing gradually by regular degrees of additions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coming to full development; becoming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tending to stir up conflict; designed to cause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 of blame or 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bewilder</w:t>
            </w:r>
          </w:p>
        </w:tc>
      </w:tr>
    </w:tbl>
    <w:p>
      <w:pPr>
        <w:pStyle w:val="WordBankLarge"/>
      </w:pPr>
      <w:r>
        <w:t xml:space="preserve">   vindicate    </w:t>
      </w:r>
      <w:r>
        <w:t xml:space="preserve">   stupefy    </w:t>
      </w:r>
      <w:r>
        <w:t xml:space="preserve">   multifarious    </w:t>
      </w:r>
      <w:r>
        <w:t xml:space="preserve">   neophyte    </w:t>
      </w:r>
      <w:r>
        <w:t xml:space="preserve">   vying    </w:t>
      </w:r>
      <w:r>
        <w:t xml:space="preserve">   unabashed    </w:t>
      </w:r>
      <w:r>
        <w:t xml:space="preserve">   onerous    </w:t>
      </w:r>
      <w:r>
        <w:t xml:space="preserve">   maudlin    </w:t>
      </w:r>
      <w:r>
        <w:t xml:space="preserve">   gargantuan    </w:t>
      </w:r>
      <w:r>
        <w:t xml:space="preserve">   impasse    </w:t>
      </w:r>
      <w:r>
        <w:t xml:space="preserve">   cosmopolitan    </w:t>
      </w:r>
      <w:r>
        <w:t xml:space="preserve">   clandestine    </w:t>
      </w:r>
      <w:r>
        <w:t xml:space="preserve">   castigate    </w:t>
      </w:r>
      <w:r>
        <w:t xml:space="preserve">   bipartisanship     </w:t>
      </w:r>
      <w:r>
        <w:t xml:space="preserve">   maturation    </w:t>
      </w:r>
      <w:r>
        <w:t xml:space="preserve">   incremental    </w:t>
      </w:r>
      <w:r>
        <w:t xml:space="preserve">   rudimentary    </w:t>
      </w:r>
      <w:r>
        <w:t xml:space="preserve">   contradict    </w:t>
      </w:r>
      <w:r>
        <w:t xml:space="preserve">   deviod    </w:t>
      </w:r>
      <w:r>
        <w:t xml:space="preserve">   incendiary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241-360 Vocabulary</dc:title>
  <dcterms:created xsi:type="dcterms:W3CDTF">2021-10-11T00:08:22Z</dcterms:created>
  <dcterms:modified xsi:type="dcterms:W3CDTF">2021-10-11T00:08:22Z</dcterms:modified>
</cp:coreProperties>
</file>