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241-360 Vocabulary Lists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Bombardment, torrent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adjustment made toward an end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Overly sentimental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Abundant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Recklessly daring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Mysterious or secret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Tending to stir up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Undemocratic, rigid political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Gigantic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Difficult, trying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Align or position something relative to a known point or landmark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than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Inclination, tendency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Waste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Hide, obscure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Clever or grim sense of humor</w:t>
            </w:r>
          </w:p>
        </w:tc>
      </w:tr>
    </w:tbl>
    <w:p>
      <w:pPr>
        <w:pStyle w:val="WordBankMedium"/>
      </w:pPr>
      <w:r>
        <w:t xml:space="preserve">   Totalitarian     </w:t>
      </w:r>
      <w:r>
        <w:t xml:space="preserve">   Superfluous     </w:t>
      </w:r>
      <w:r>
        <w:t xml:space="preserve">   Neophyte     </w:t>
      </w:r>
      <w:r>
        <w:t xml:space="preserve">   Propensity     </w:t>
      </w:r>
      <w:r>
        <w:t xml:space="preserve">   Wry     </w:t>
      </w:r>
      <w:r>
        <w:t xml:space="preserve">   Shroud     </w:t>
      </w:r>
      <w:r>
        <w:t xml:space="preserve">   Onerous     </w:t>
      </w:r>
      <w:r>
        <w:t xml:space="preserve">   Maudlin     </w:t>
      </w:r>
      <w:r>
        <w:t xml:space="preserve">   Prodigious     </w:t>
      </w:r>
      <w:r>
        <w:t xml:space="preserve">   Foolhardy     </w:t>
      </w:r>
      <w:r>
        <w:t xml:space="preserve">   Gargantuan     </w:t>
      </w:r>
      <w:r>
        <w:t xml:space="preserve">   Encumbrance     </w:t>
      </w:r>
      <w:r>
        <w:t xml:space="preserve">   Copious     </w:t>
      </w:r>
      <w:r>
        <w:t xml:space="preserve">   Clandestine     </w:t>
      </w:r>
      <w:r>
        <w:t xml:space="preserve">   Atrophy     </w:t>
      </w:r>
      <w:r>
        <w:t xml:space="preserve">   Barrage     </w:t>
      </w:r>
      <w:r>
        <w:t xml:space="preserve">   Incremental     </w:t>
      </w:r>
      <w:r>
        <w:t xml:space="preserve">   Orient     </w:t>
      </w:r>
      <w:r>
        <w:t xml:space="preserve">   Arcane     </w:t>
      </w:r>
      <w:r>
        <w:t xml:space="preserve">   Incendiary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241-360 Vocabulary Lists </dc:title>
  <dcterms:created xsi:type="dcterms:W3CDTF">2021-10-11T00:08:17Z</dcterms:created>
  <dcterms:modified xsi:type="dcterms:W3CDTF">2021-10-11T00:08:17Z</dcterms:modified>
</cp:coreProperties>
</file>