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241-360 Word List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writhe or twist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impair the appearance of; disfigure.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very vivid in color, especially so as to create an unpleasantly harsh or unnatural effect.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absorb all the attention or interest of.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bring about or give to rise to.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fury; rage; frenzy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deceive; trick.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thing that envelops or obscures something.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not easily convinced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align or position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extremely serious or urgent.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grow or increase rapidly; flourish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showing or having an insensitive disregard for others.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difficult to find, catch, or achieve.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competing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stop from being angry; appease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become very dry, hot, thirsty, etc.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cut or gather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distinctive atmosphere or quality to seems to surround and be generated by a person, thing, or place.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completely without; empty or destitute</w:t>
            </w:r>
          </w:p>
        </w:tc>
      </w:tr>
    </w:tbl>
    <w:p>
      <w:pPr>
        <w:pStyle w:val="WordBankMedium"/>
      </w:pPr>
      <w:r>
        <w:t xml:space="preserve">   parch    </w:t>
      </w:r>
      <w:r>
        <w:t xml:space="preserve">   marred    </w:t>
      </w:r>
      <w:r>
        <w:t xml:space="preserve">   lurid    </w:t>
      </w:r>
      <w:r>
        <w:t xml:space="preserve">   placate    </w:t>
      </w:r>
      <w:r>
        <w:t xml:space="preserve">   vying    </w:t>
      </w:r>
      <w:r>
        <w:t xml:space="preserve">   wry    </w:t>
      </w:r>
      <w:r>
        <w:t xml:space="preserve">   shroud    </w:t>
      </w:r>
      <w:r>
        <w:t xml:space="preserve">   reap    </w:t>
      </w:r>
      <w:r>
        <w:t xml:space="preserve">   furor    </w:t>
      </w:r>
      <w:r>
        <w:t xml:space="preserve">   induce    </w:t>
      </w:r>
      <w:r>
        <w:t xml:space="preserve">   elusive    </w:t>
      </w:r>
      <w:r>
        <w:t xml:space="preserve">   dupe    </w:t>
      </w:r>
      <w:r>
        <w:t xml:space="preserve">   dire    </w:t>
      </w:r>
      <w:r>
        <w:t xml:space="preserve">   callous    </w:t>
      </w:r>
      <w:r>
        <w:t xml:space="preserve">   aura    </w:t>
      </w:r>
      <w:r>
        <w:t xml:space="preserve">   burgeon    </w:t>
      </w:r>
      <w:r>
        <w:t xml:space="preserve">   skeptical     </w:t>
      </w:r>
      <w:r>
        <w:t xml:space="preserve">   orient    </w:t>
      </w:r>
      <w:r>
        <w:t xml:space="preserve">   devoid    </w:t>
      </w:r>
      <w:r>
        <w:t xml:space="preserve">   engross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241-360 Word List</dc:title>
  <dcterms:created xsi:type="dcterms:W3CDTF">2021-10-11T00:08:19Z</dcterms:created>
  <dcterms:modified xsi:type="dcterms:W3CDTF">2021-10-11T00:08:19Z</dcterms:modified>
</cp:coreProperties>
</file>