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 Word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 fact or belief confidently and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 all the attention or interest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device or attack) designed to cause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occupy, attract, or involve (someone's interest or attention).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 gradually, especially from a simple to a more complex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(something) to occur in a particular way; be the decisive factor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spread out over a large area; not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anxious or fearful that something bad or unpleasant will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by few; mysterious or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or spoken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continuously.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 as probable; expect or predict.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deny the truth of (a statement) by asserting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become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pressing adverse or disapproving comments or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evaluate or estimate the nature, ability, or quality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out of or away from something and come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person) famous and respected within a particular sphere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the main subject temporarily in speech or writing.</w:t>
            </w:r>
          </w:p>
        </w:tc>
      </w:tr>
    </w:tbl>
    <w:p>
      <w:pPr>
        <w:pStyle w:val="WordBankMedium"/>
      </w:pPr>
      <w:r>
        <w:t xml:space="preserve">   anticipate     </w:t>
      </w:r>
      <w:r>
        <w:t xml:space="preserve">   apprehensive     </w:t>
      </w:r>
      <w:r>
        <w:t xml:space="preserve">   arcane    </w:t>
      </w:r>
      <w:r>
        <w:t xml:space="preserve">   assert     </w:t>
      </w:r>
      <w:r>
        <w:t xml:space="preserve">   assess    </w:t>
      </w:r>
      <w:r>
        <w:t xml:space="preserve">   consecutive     </w:t>
      </w:r>
      <w:r>
        <w:t xml:space="preserve">   contract    </w:t>
      </w:r>
      <w:r>
        <w:t xml:space="preserve">   contradict     </w:t>
      </w:r>
      <w:r>
        <w:t xml:space="preserve">   critical     </w:t>
      </w:r>
      <w:r>
        <w:t xml:space="preserve">   determine     </w:t>
      </w:r>
      <w:r>
        <w:t xml:space="preserve">   digress    </w:t>
      </w:r>
      <w:r>
        <w:t xml:space="preserve">   devoid     </w:t>
      </w:r>
      <w:r>
        <w:t xml:space="preserve">   diffuse    </w:t>
      </w:r>
      <w:r>
        <w:t xml:space="preserve">   diminish     </w:t>
      </w:r>
      <w:r>
        <w:t xml:space="preserve">   emerge     </w:t>
      </w:r>
      <w:r>
        <w:t xml:space="preserve">   eminent    </w:t>
      </w:r>
      <w:r>
        <w:t xml:space="preserve">   engage    </w:t>
      </w:r>
      <w:r>
        <w:t xml:space="preserve">   engross    </w:t>
      </w:r>
      <w:r>
        <w:t xml:space="preserve">   evolve     </w:t>
      </w:r>
      <w:r>
        <w:t xml:space="preserve">   incendiary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Word List </dc:title>
  <dcterms:created xsi:type="dcterms:W3CDTF">2021-10-11T00:08:33Z</dcterms:created>
  <dcterms:modified xsi:type="dcterms:W3CDTF">2021-10-11T00:08:33Z</dcterms:modified>
</cp:coreProperties>
</file>