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241-360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great power, influence,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down ( through a will)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lush,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designed to cause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sophisticated, urbane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align or position something relative to a known point or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in conflict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intends to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increasing gradually by regular degrees or additions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defense, counterargument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 Word List</dc:title>
  <dcterms:created xsi:type="dcterms:W3CDTF">2021-10-11T00:08:35Z</dcterms:created>
  <dcterms:modified xsi:type="dcterms:W3CDTF">2021-10-11T00:08:35Z</dcterms:modified>
</cp:coreProperties>
</file>