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241-360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supported by two opposing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Overly sentimental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 or grim sense of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Commotion,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Hide,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Mysterious or Secret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go blame or suspicion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drive away, 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Absorb all the attention or interest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a fact or belief confidently and forcefully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great power, Influence, or Effect</w:t>
            </w:r>
          </w:p>
        </w:tc>
      </w:tr>
    </w:tbl>
    <w:p>
      <w:pPr>
        <w:pStyle w:val="WordBankMedium"/>
      </w:pPr>
      <w:r>
        <w:t xml:space="preserve">   Vindicate    </w:t>
      </w:r>
      <w:r>
        <w:t xml:space="preserve">   Parch    </w:t>
      </w:r>
      <w:r>
        <w:t xml:space="preserve">   Marred    </w:t>
      </w:r>
      <w:r>
        <w:t xml:space="preserve">   Jaded    </w:t>
      </w:r>
      <w:r>
        <w:t xml:space="preserve">   Wry    </w:t>
      </w:r>
      <w:r>
        <w:t xml:space="preserve">   Shroud    </w:t>
      </w:r>
      <w:r>
        <w:t xml:space="preserve">   Maudlin    </w:t>
      </w:r>
      <w:r>
        <w:t xml:space="preserve">   Copious     </w:t>
      </w:r>
      <w:r>
        <w:t xml:space="preserve">   Impasse    </w:t>
      </w:r>
      <w:r>
        <w:t xml:space="preserve">   furor    </w:t>
      </w:r>
      <w:r>
        <w:t xml:space="preserve">   Dispel     </w:t>
      </w:r>
      <w:r>
        <w:t xml:space="preserve">   Bolster     </w:t>
      </w:r>
      <w:r>
        <w:t xml:space="preserve">   Aura    </w:t>
      </w:r>
      <w:r>
        <w:t xml:space="preserve">   Bipartisanship     </w:t>
      </w:r>
      <w:r>
        <w:t xml:space="preserve">   Potent     </w:t>
      </w:r>
      <w:r>
        <w:t xml:space="preserve">   Engross    </w:t>
      </w:r>
      <w:r>
        <w:t xml:space="preserve">   Assert    </w:t>
      </w:r>
      <w:r>
        <w:t xml:space="preserve">   Arcane    </w:t>
      </w:r>
      <w:r>
        <w:t xml:space="preserve">   Prolong    </w:t>
      </w:r>
      <w:r>
        <w:t xml:space="preserve">   Decelerate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 Words </dc:title>
  <dcterms:created xsi:type="dcterms:W3CDTF">2021-10-11T00:08:39Z</dcterms:created>
  <dcterms:modified xsi:type="dcterms:W3CDTF">2021-10-11T00:08:39Z</dcterms:modified>
</cp:coreProperties>
</file>