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241-360 word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or limited to basic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including or containing people from many different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or cooperation between two political parties that usually oppose each other's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or recall to the conscious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 which no progress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enormous.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kept secret or done secretively, especially because illicit.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 to control or predict because of unusual or perverse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societies and cultures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embarrassed, disconcerted,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outbreak of public anger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burden or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seeking or intended to subvert an established system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and of various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(someone) of blame or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denoting an increase or addition, especially one of a series on a fixed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serious or urgent.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envelops or obscures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understood by few; mysterious or secret.</w:t>
            </w:r>
          </w:p>
        </w:tc>
      </w:tr>
    </w:tbl>
    <w:p>
      <w:pPr>
        <w:pStyle w:val="WordBankLarge"/>
      </w:pPr>
      <w:r>
        <w:t xml:space="preserve">   wayward    </w:t>
      </w:r>
      <w:r>
        <w:t xml:space="preserve">   dire    </w:t>
      </w:r>
      <w:r>
        <w:t xml:space="preserve">   anthropology    </w:t>
      </w:r>
      <w:r>
        <w:t xml:space="preserve">   rudimentary    </w:t>
      </w:r>
      <w:r>
        <w:t xml:space="preserve">   cosmopolitan    </w:t>
      </w:r>
      <w:r>
        <w:t xml:space="preserve">   encumbrance    </w:t>
      </w:r>
      <w:r>
        <w:t xml:space="preserve">   impasse    </w:t>
      </w:r>
      <w:r>
        <w:t xml:space="preserve">   gargantuan    </w:t>
      </w:r>
      <w:r>
        <w:t xml:space="preserve">   evoke    </w:t>
      </w:r>
      <w:r>
        <w:t xml:space="preserve">   clandestine    </w:t>
      </w:r>
      <w:r>
        <w:t xml:space="preserve">   arcane    </w:t>
      </w:r>
      <w:r>
        <w:t xml:space="preserve">   bipartisanship    </w:t>
      </w:r>
      <w:r>
        <w:t xml:space="preserve">   incremental    </w:t>
      </w:r>
      <w:r>
        <w:t xml:space="preserve">   superfluous    </w:t>
      </w:r>
      <w:r>
        <w:t xml:space="preserve">   shroud    </w:t>
      </w:r>
      <w:r>
        <w:t xml:space="preserve">   furor    </w:t>
      </w:r>
      <w:r>
        <w:t xml:space="preserve">   subversive    </w:t>
      </w:r>
      <w:r>
        <w:t xml:space="preserve">   multifarious    </w:t>
      </w:r>
      <w:r>
        <w:t xml:space="preserve">   vindicate    </w:t>
      </w:r>
      <w:r>
        <w:t xml:space="preserve">   unabashed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word list </dc:title>
  <dcterms:created xsi:type="dcterms:W3CDTF">2021-10-11T00:08:37Z</dcterms:created>
  <dcterms:modified xsi:type="dcterms:W3CDTF">2021-10-11T00:08:37Z</dcterms:modified>
</cp:coreProperties>
</file>