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241 - 360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or quality belonging to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Harvest,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Lush,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Include,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tends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completely opposes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disapproving comments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tendency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Anxious or fearful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find or 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within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easily convinced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Anger</w:t>
            </w:r>
          </w:p>
        </w:tc>
      </w:tr>
    </w:tbl>
    <w:p>
      <w:pPr>
        <w:pStyle w:val="WordBankLarge"/>
      </w:pPr>
      <w:r>
        <w:t xml:space="preserve">   Wayward    </w:t>
      </w:r>
      <w:r>
        <w:t xml:space="preserve">   Pacifist    </w:t>
      </w:r>
      <w:r>
        <w:t xml:space="preserve">   Subversive    </w:t>
      </w:r>
      <w:r>
        <w:t xml:space="preserve">   Reap    </w:t>
      </w:r>
      <w:r>
        <w:t xml:space="preserve">   Luxuriant     </w:t>
      </w:r>
      <w:r>
        <w:t xml:space="preserve">   Genial    </w:t>
      </w:r>
      <w:r>
        <w:t xml:space="preserve">   Faction    </w:t>
      </w:r>
      <w:r>
        <w:t xml:space="preserve">   Encumbrance    </w:t>
      </w:r>
      <w:r>
        <w:t xml:space="preserve">   Cosmopolitan     </w:t>
      </w:r>
      <w:r>
        <w:t xml:space="preserve">   Encompass    </w:t>
      </w:r>
      <w:r>
        <w:t xml:space="preserve">   Adept    </w:t>
      </w:r>
      <w:r>
        <w:t xml:space="preserve">   Anthropology    </w:t>
      </w:r>
      <w:r>
        <w:t xml:space="preserve">   Apprehensive    </w:t>
      </w:r>
      <w:r>
        <w:t xml:space="preserve">   Skeptical    </w:t>
      </w:r>
      <w:r>
        <w:t xml:space="preserve">   Diminish    </w:t>
      </w:r>
      <w:r>
        <w:t xml:space="preserve">   Elusive    </w:t>
      </w:r>
      <w:r>
        <w:t xml:space="preserve">   Propensity    </w:t>
      </w:r>
      <w:r>
        <w:t xml:space="preserve">   Maturation     </w:t>
      </w:r>
      <w:r>
        <w:t xml:space="preserve">   Characteristic    </w:t>
      </w:r>
      <w:r>
        <w:t xml:space="preserve">   Critical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241 - 360</dc:title>
  <dcterms:created xsi:type="dcterms:W3CDTF">2021-10-11T00:08:24Z</dcterms:created>
  <dcterms:modified xsi:type="dcterms:W3CDTF">2021-10-11T00:08:24Z</dcterms:modified>
</cp:coreProperties>
</file>