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  to 360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 and have or hold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within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clever or grim sense of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feeling or doubt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regard or represent as being of little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happy or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harmless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 for only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selfish or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intends to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undemocratic, rigid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 or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serious or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recklessly daring</w:t>
            </w:r>
          </w:p>
        </w:tc>
      </w:tr>
    </w:tbl>
    <w:p>
      <w:pPr>
        <w:pStyle w:val="WordBankMedium"/>
      </w:pPr>
      <w:r>
        <w:t xml:space="preserve">   wayward    </w:t>
      </w:r>
      <w:r>
        <w:t xml:space="preserve">   waning    </w:t>
      </w:r>
      <w:r>
        <w:t xml:space="preserve">   vying    </w:t>
      </w:r>
      <w:r>
        <w:t xml:space="preserve">   wry    </w:t>
      </w:r>
      <w:r>
        <w:t xml:space="preserve">   vindicate    </w:t>
      </w:r>
      <w:r>
        <w:t xml:space="preserve">   unabashed    </w:t>
      </w:r>
      <w:r>
        <w:t xml:space="preserve">   tenacious    </w:t>
      </w:r>
      <w:r>
        <w:t xml:space="preserve">   totalitarian     </w:t>
      </w:r>
      <w:r>
        <w:t xml:space="preserve">   transient    </w:t>
      </w:r>
      <w:r>
        <w:t xml:space="preserve">   subversive    </w:t>
      </w:r>
      <w:r>
        <w:t xml:space="preserve">   faction    </w:t>
      </w:r>
      <w:r>
        <w:t xml:space="preserve">   flippant    </w:t>
      </w:r>
      <w:r>
        <w:t xml:space="preserve">   foolhardy    </w:t>
      </w:r>
      <w:r>
        <w:t xml:space="preserve">   gargantuan     </w:t>
      </w:r>
      <w:r>
        <w:t xml:space="preserve">   innocuous    </w:t>
      </w:r>
      <w:r>
        <w:t xml:space="preserve">   encompass    </w:t>
      </w:r>
      <w:r>
        <w:t xml:space="preserve">   elated    </w:t>
      </w:r>
      <w:r>
        <w:t xml:space="preserve">   dispel    </w:t>
      </w:r>
      <w:r>
        <w:t xml:space="preserve">   disparage    </w:t>
      </w:r>
      <w:r>
        <w:t xml:space="preserve">  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  to 360 word list</dc:title>
  <dcterms:created xsi:type="dcterms:W3CDTF">2021-10-11T00:08:06Z</dcterms:created>
  <dcterms:modified xsi:type="dcterms:W3CDTF">2021-10-11T00:08:06Z</dcterms:modified>
</cp:coreProperties>
</file>