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ΕΝΟΤΗΤΕΣ 24-26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Σε ποια πόλη δημιουργήθηκε ο πρώτος ηλεκτροπαραγωγικός σταθμός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επώνυμό του ανθρώπου που θεμελίωσε τη λαογραφία στην Ελλάδα.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Ποια επιστήμη κυριαρχούσε τον 19 άι. 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Ποια μέθοδο που χρησιμοποιείται μέχρι και σήμερα επινόησαν ο Παστέρ και ο συνεργάτης του Κοχ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επώνυμό του ανθρώπου που μελοποίησε τις δύο πρώτες στροφές του Εθνικού ύμνου των Ελλήνων;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όταν οι οικονομικές και κοινωνικές μεταβολές που έφερε η βιομηχανική επανάσταση προκάλεσαν την υποχώρηση του νεοκλασικισμού και του ρομαντισμού δημιουργήθηκε το κίνημα του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Ποιο σύμφωνα με τον Νίτσε είναι το κύριο γνώρισμα του υπερανθρώπου. Η αποθέωση της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όνομα του κινήματος που προσπάθησε να καθιερώσει τη δημοτική ως γλώσσα της εκπαίδευσης της διοίκησης και της λογοτεχνίας. Το κίνημα του....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επώνυμο του φιλοσόφου ο οποίος πίστευε ότι το σύμπαν διακρίνεται σε τρεις σφαίρες;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Το επώνυμο του ανθρωπου που δημοσίευσε το έργο " η καταγωγή των ειδών " το 1859  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ΕΝΟΤΗΤΕΣ 24-26</dc:title>
  <dcterms:created xsi:type="dcterms:W3CDTF">2021-10-11T22:45:04Z</dcterms:created>
  <dcterms:modified xsi:type="dcterms:W3CDTF">2021-10-11T22:45:04Z</dcterms:modified>
</cp:coreProperties>
</file>