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243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tomar el pelo    </w:t>
      </w:r>
      <w:r>
        <w:t xml:space="preserve">   secreto    </w:t>
      </w:r>
      <w:r>
        <w:t xml:space="preserve">   razon    </w:t>
      </w:r>
      <w:r>
        <w:t xml:space="preserve">   raya    </w:t>
      </w:r>
      <w:r>
        <w:t xml:space="preserve">   principal    </w:t>
      </w:r>
      <w:r>
        <w:t xml:space="preserve">   posible    </w:t>
      </w:r>
      <w:r>
        <w:t xml:space="preserve">   elegante    </w:t>
      </w:r>
      <w:r>
        <w:t xml:space="preserve">   diferente    </w:t>
      </w:r>
      <w:r>
        <w:t xml:space="preserve">   cualquier    </w:t>
      </w:r>
      <w:r>
        <w:t xml:space="preserve">   cuadro    </w:t>
      </w:r>
      <w:r>
        <w:t xml:space="preserve">   consejo    </w:t>
      </w:r>
      <w:r>
        <w:t xml:space="preserve">   ademas    </w:t>
      </w:r>
      <w:r>
        <w:t xml:space="preserve">   salsa    </w:t>
      </w:r>
      <w:r>
        <w:t xml:space="preserve">   salero    </w:t>
      </w:r>
      <w:r>
        <w:t xml:space="preserve">   sabor    </w:t>
      </w:r>
      <w:r>
        <w:t xml:space="preserve">   propina    </w:t>
      </w:r>
      <w:r>
        <w:t xml:space="preserve">   pimentero    </w:t>
      </w:r>
      <w:r>
        <w:t xml:space="preserve">   mostaza    </w:t>
      </w:r>
      <w:r>
        <w:t xml:space="preserve">   camarero    </w:t>
      </w:r>
      <w:r>
        <w:t xml:space="preserve">   mayonesa    </w:t>
      </w:r>
      <w:r>
        <w:t xml:space="preserve">   lleno    </w:t>
      </w:r>
      <w:r>
        <w:t xml:space="preserve">   delicioso    </w:t>
      </w:r>
      <w:r>
        <w:t xml:space="preserve">   cuenta    </w:t>
      </w:r>
      <w:r>
        <w:t xml:space="preserve">   cocinero    </w:t>
      </w:r>
      <w:r>
        <w:t xml:space="preserve">   azucarera    </w:t>
      </w:r>
      <w:r>
        <w:t xml:space="preserve">   aderezo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243 spanish vocab</dc:title>
  <dcterms:created xsi:type="dcterms:W3CDTF">2021-10-11T00:08:14Z</dcterms:created>
  <dcterms:modified xsi:type="dcterms:W3CDTF">2021-10-11T00:08:14Z</dcterms:modified>
</cp:coreProperties>
</file>