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24.5 Nucleic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Substitutions, additions, or deletions of one or more nucleotides in the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polymers that are found primarily in cell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a phosphate group, a five-carbon sugar, and a nitrogen-containing unit called a 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Diseases that result from gene mutations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Nitrogen containing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of DNA that carries the instructions for making one 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result in the synthesis of a protein that is more efficient than the version that previously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24.5 Nucleic Acids</dc:title>
  <dcterms:created xsi:type="dcterms:W3CDTF">2021-10-11T00:06:57Z</dcterms:created>
  <dcterms:modified xsi:type="dcterms:W3CDTF">2021-10-11T00:06:57Z</dcterms:modified>
</cp:coreProperties>
</file>