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24:7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HOSTILE ATTITUDE    </w:t>
      </w:r>
      <w:r>
        <w:t xml:space="preserve">   ENJOYABLE    </w:t>
      </w:r>
      <w:r>
        <w:t xml:space="preserve">   FAMILY    </w:t>
      </w:r>
      <w:r>
        <w:t xml:space="preserve">   STRESS REDUCTION    </w:t>
      </w:r>
      <w:r>
        <w:t xml:space="preserve">   OPTIMISTIC VIEW    </w:t>
      </w:r>
      <w:r>
        <w:t xml:space="preserve">   HAPPINESS    </w:t>
      </w:r>
      <w:r>
        <w:t xml:space="preserve">   FUN    </w:t>
      </w:r>
      <w:r>
        <w:t xml:space="preserve">   LAUGHTER    </w:t>
      </w:r>
      <w:r>
        <w:t xml:space="preserve">   HUMOR    </w:t>
      </w:r>
      <w:r>
        <w:t xml:space="preserve">   DISRESPECTFUL    </w:t>
      </w:r>
      <w:r>
        <w:t xml:space="preserve">   INAPPROPRIATE PUNISHMENT    </w:t>
      </w:r>
      <w:r>
        <w:t xml:space="preserve">   HURTING    </w:t>
      </w:r>
      <w:r>
        <w:t xml:space="preserve">   LANGUAGE    </w:t>
      </w:r>
      <w:r>
        <w:t xml:space="preserve">   CONTRIBUTING    </w:t>
      </w:r>
      <w:r>
        <w:t xml:space="preserve">   COOPERATIVE    </w:t>
      </w:r>
      <w:r>
        <w:t xml:space="preserve">   RESPECTFUL    </w:t>
      </w:r>
      <w:r>
        <w:t xml:space="preserve">   TECHING    </w:t>
      </w:r>
      <w:r>
        <w:t xml:space="preserve">   DISCIPLING    </w:t>
      </w:r>
      <w:r>
        <w:t xml:space="preserve">   ELEMENT    </w:t>
      </w:r>
      <w:r>
        <w:t xml:space="preserve">   DEVELOPING    </w:t>
      </w:r>
      <w:r>
        <w:t xml:space="preserve">   STRONG WILL    </w:t>
      </w:r>
      <w:r>
        <w:t xml:space="preserve">   WISE DECISIONS    </w:t>
      </w:r>
      <w:r>
        <w:t xml:space="preserve">   CHOICES    </w:t>
      </w:r>
      <w:r>
        <w:t xml:space="preserve">   EMPOWER    </w:t>
      </w:r>
      <w:r>
        <w:t xml:space="preserve">   POSIIVE ACTIONS    </w:t>
      </w:r>
      <w:r>
        <w:t xml:space="preserve">   OTHERS    </w:t>
      </w:r>
      <w:r>
        <w:t xml:space="preserve">   PARENTING    </w:t>
      </w:r>
      <w:r>
        <w:t xml:space="preserve">   FATHERING    </w:t>
      </w:r>
      <w:r>
        <w:t xml:space="preserve">   NURTURING    </w:t>
      </w:r>
      <w:r>
        <w:t xml:space="preserve">   FOUNDATION    </w:t>
      </w:r>
      <w:r>
        <w:t xml:space="preserve">   EMPATHY    </w:t>
      </w:r>
      <w:r>
        <w:t xml:space="preserve">   RESPECT    </w:t>
      </w:r>
      <w:r>
        <w:t xml:space="preserve">   POSITIVE SELFWORTH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24:7 Dad</dc:title>
  <dcterms:created xsi:type="dcterms:W3CDTF">2021-10-11T00:07:24Z</dcterms:created>
  <dcterms:modified xsi:type="dcterms:W3CDTF">2021-10-11T00:07:24Z</dcterms:modified>
</cp:coreProperties>
</file>