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2.4 - 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eardrum is located in the ________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bone is also called the anvil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visible ear and the ear canal make up the ____________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nerve sends hearing information to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human ear has this many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bone is also called the stirrup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small bones in the inner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structures responsible for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receptors in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nerve sends information needed for balancing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ear is also called the auricle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 receptor cells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waves are _________________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bone is also called the hammer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2.4 -  Hearing</dc:title>
  <dcterms:created xsi:type="dcterms:W3CDTF">2021-10-11T00:04:56Z</dcterms:created>
  <dcterms:modified xsi:type="dcterms:W3CDTF">2021-10-11T00:04:56Z</dcterms:modified>
</cp:coreProperties>
</file>