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24 Heures à Bruxelles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est different pour chaque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Belgique ____________ pour la petite dejeuner.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Nourriture sucrés que vous mangez après le dîner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Petit _____ dans le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 soldats font souvent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petit sucré dessert c'est d'habitude brun.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Différents types de chansons sont classées comme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synonyme de nourriture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capital de Belgique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bâtiment contenir beaucoup de artéfact historique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tableaux, dessin et la musique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type de musique contenir deux genres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Heures à Bruxelles</dc:title>
  <dcterms:created xsi:type="dcterms:W3CDTF">2021-10-11T00:06:48Z</dcterms:created>
  <dcterms:modified xsi:type="dcterms:W3CDTF">2021-10-11T00:06:48Z</dcterms:modified>
</cp:coreProperties>
</file>