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24 Hours in Nowhere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Gus's grandfather give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Bo steal from Rossi?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gas is Jessie worried about to being in the cave?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state is the Grand Cannon is located?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protects your head when riding a dirtbike?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will Rossi use to help her with gas or a flat tire during the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the kids use to see in the dark?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animal bit off Gus's shoe?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Gus land with when he slide down the rubble?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did Gus live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cactus did Bo shove Gus's face into?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land is water-less, dry, and has little vegetation?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scientific guess?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movable home did Gus live in?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plant grows well in the desert and has spines for protection?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Hours in Nowhere Crossword puzzle </dc:title>
  <dcterms:created xsi:type="dcterms:W3CDTF">2021-10-11T00:08:10Z</dcterms:created>
  <dcterms:modified xsi:type="dcterms:W3CDTF">2021-10-11T00:08:10Z</dcterms:modified>
</cp:coreProperties>
</file>