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2-4 Life in the English Colonies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in Europe during the 1700s which spread the idea that reason and logic could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gathering in New England towns where people talked about and decided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movement that swept through the colonies in the 1730s and 1740s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bill passed in 1689 that reduced the power of the English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among three places: the Americas, Britain, and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fort that George Washington built to fight against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dangerous voyage of slaves from Africa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believed english trade laws limited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leader of the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Ottawa Indian chief who tried to stop British settlement west of the Appalachians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2-4 Life in the English Colonies Crossword</dc:title>
  <dcterms:created xsi:type="dcterms:W3CDTF">2021-10-11T00:05:02Z</dcterms:created>
  <dcterms:modified xsi:type="dcterms:W3CDTF">2021-10-11T00:05:02Z</dcterms:modified>
</cp:coreProperties>
</file>