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2-4 Math Multiplication and Division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14 /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72 / 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36 / 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22 / 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10 X 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15 X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7 / 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7 X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2 X 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1 X 5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17 /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6 X 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7 X 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8/2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9 / 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24 / 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9 X 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4 X 5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2-4 Math Multiplication and Division</dc:title>
  <dcterms:created xsi:type="dcterms:W3CDTF">2021-10-11T00:04:27Z</dcterms:created>
  <dcterms:modified xsi:type="dcterms:W3CDTF">2021-10-11T00:04:27Z</dcterms:modified>
</cp:coreProperties>
</file>