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 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EMMANUEL    </w:t>
      </w:r>
      <w:r>
        <w:t xml:space="preserve">   MEDIATOR    </w:t>
      </w:r>
      <w:r>
        <w:t xml:space="preserve">   KINGOFKINGS    </w:t>
      </w:r>
      <w:r>
        <w:t xml:space="preserve">   PRINCE    </w:t>
      </w:r>
      <w:r>
        <w:t xml:space="preserve">   CORNERSTONE    </w:t>
      </w:r>
      <w:r>
        <w:t xml:space="preserve">   OMEGA    </w:t>
      </w:r>
      <w:r>
        <w:t xml:space="preserve">   MIGHTYGOD    </w:t>
      </w:r>
      <w:r>
        <w:t xml:space="preserve">   LIFE    </w:t>
      </w:r>
      <w:r>
        <w:t xml:space="preserve">   DOOR    </w:t>
      </w:r>
      <w:r>
        <w:t xml:space="preserve">   FAITHFUL    </w:t>
      </w:r>
      <w:r>
        <w:t xml:space="preserve">   VINE    </w:t>
      </w:r>
      <w:r>
        <w:t xml:space="preserve">   REDEEMER    </w:t>
      </w:r>
      <w:r>
        <w:t xml:space="preserve">   PEACE    </w:t>
      </w:r>
      <w:r>
        <w:t xml:space="preserve">   COUNSELLOR    </w:t>
      </w:r>
      <w:r>
        <w:t xml:space="preserve">   TRUTH    </w:t>
      </w:r>
      <w:r>
        <w:t xml:space="preserve">   WONDERFUL    </w:t>
      </w:r>
      <w:r>
        <w:t xml:space="preserve">   ALMIGHTY    </w:t>
      </w:r>
      <w:r>
        <w:t xml:space="preserve">   WAY    </w:t>
      </w:r>
      <w:r>
        <w:t xml:space="preserve">   RESURRECTION    </w:t>
      </w:r>
      <w:r>
        <w:t xml:space="preserve">   LORDOFLORDS    </w:t>
      </w:r>
      <w:r>
        <w:t xml:space="preserve">   PRIEST    </w:t>
      </w:r>
      <w:r>
        <w:t xml:space="preserve">   ALPHA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NAMES OF JESUS</dc:title>
  <dcterms:created xsi:type="dcterms:W3CDTF">2021-10-11T00:07:26Z</dcterms:created>
  <dcterms:modified xsi:type="dcterms:W3CDTF">2021-10-11T00:07:26Z</dcterms:modified>
</cp:coreProperties>
</file>