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2.4 Part 1 - How individuals monitor health and well-being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Concerns many people have relating to sharing their medical or health information online or on mobile apps (4,7)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body temperature of 38 degrees or more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cost of many mobile apps aiming to improve health, fitness and well-being (4(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regular check needed to monitor vision, the health of the eyes, and conditions which affect the eyes (7.5)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blood sugar test may be used to diagnose or monitor this condition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Device that is used to measure height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term for breast screening (9)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term for cervical screening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regular check needed to monitor the health of the teeth, mouth and gums (6,5)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test to see how quickly you can blow air out of your lungs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Protein in the urine may be a sign of disease or damage to this organ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Calculated from height and weight (4,4,5)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 blood pressure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of a device which can be worn to monitor health, fitness and well-being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poor peak flow score could indicate you have this condition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2.4 Part 1 - How individuals monitor health and well-being</dc:title>
  <dcterms:created xsi:type="dcterms:W3CDTF">2022-01-11T03:34:56Z</dcterms:created>
  <dcterms:modified xsi:type="dcterms:W3CDTF">2022-01-11T03:34:56Z</dcterms:modified>
</cp:coreProperties>
</file>