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24 TTT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Nuremberg Trials    </w:t>
      </w:r>
      <w:r>
        <w:t xml:space="preserve">   Geneva Convention    </w:t>
      </w:r>
      <w:r>
        <w:t xml:space="preserve">   United Nations    </w:t>
      </w:r>
      <w:r>
        <w:t xml:space="preserve">   GATT    </w:t>
      </w:r>
      <w:r>
        <w:t xml:space="preserve">   superpower    </w:t>
      </w:r>
      <w:r>
        <w:t xml:space="preserve">   Alta Conference    </w:t>
      </w:r>
      <w:r>
        <w:t xml:space="preserve">   Manhattan Project    </w:t>
      </w:r>
      <w:r>
        <w:t xml:space="preserve">   War Refugee Board    </w:t>
      </w:r>
      <w:r>
        <w:t xml:space="preserve">   Death camp    </w:t>
      </w:r>
      <w:r>
        <w:t xml:space="preserve">   Concentration camp    </w:t>
      </w:r>
      <w:r>
        <w:t xml:space="preserve">   Genocide    </w:t>
      </w:r>
      <w:r>
        <w:t xml:space="preserve">   Kristallnacht    </w:t>
      </w:r>
      <w:r>
        <w:t xml:space="preserve">   Nuremberg Laws    </w:t>
      </w:r>
      <w:r>
        <w:t xml:space="preserve">   Anti-Semitism    </w:t>
      </w:r>
      <w:r>
        <w:t xml:space="preserve">   Holocaust    </w:t>
      </w:r>
      <w:r>
        <w:t xml:space="preserve">   Kamikaze    </w:t>
      </w:r>
      <w:r>
        <w:t xml:space="preserve">   island hopping    </w:t>
      </w:r>
      <w:r>
        <w:t xml:space="preserve">   Battle of the Bulge    </w:t>
      </w:r>
      <w:r>
        <w:t xml:space="preserve">   D-Day    </w:t>
      </w:r>
      <w:r>
        <w:t xml:space="preserve">   OWI    </w:t>
      </w:r>
      <w:r>
        <w:t xml:space="preserve">   Rationing    </w:t>
      </w:r>
      <w:r>
        <w:t xml:space="preserve">   internment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TTT</dc:title>
  <dcterms:created xsi:type="dcterms:W3CDTF">2021-10-11T00:08:01Z</dcterms:created>
  <dcterms:modified xsi:type="dcterms:W3CDTF">2021-10-11T00:08:01Z</dcterms:modified>
</cp:coreProperties>
</file>